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低碳城市建筑环境  欧洲碳册</w:t>
      </w:r>
    </w:p>
    <w:p>
      <w:r>
        <w:rPr>
          <w:rFonts w:ascii="宋体" w:hAnsi="宋体" w:eastAsia="宋体"/>
          <w:sz w:val="24"/>
        </w:rPr>
        <w:t>（英）琼斯原著；李百战，刘猛，牛润萍编译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低碳城市建筑环境  欧洲碳册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（英）琼斯原著；李百战，刘猛，牛润萍编译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本书出售、求购地址：https://www.jiaokey.com/book/detail/13602799.html</w:t>
      </w:r>
    </w:p>
    <w:p>
      <w:r>
        <w:t>更多相关图书推荐：https://www.jiaokey.com</w:t>
      </w:r>
    </w:p>
    <w:p>
      <w:r>
        <w:t>（英）琼斯原著；李百战，刘猛，牛润萍编译 其他作品：https://www.jiaokey.com/tag/（英）琼斯原著；李百战，刘猛，牛润萍编译.html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关键词搜索：https://www.jiaokey.com/tag/低碳城市建筑环境  欧洲碳册.html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