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书名：形而上学的命运</w:t>
      </w:r>
    </w:p>
    <w:p>
      <w:r>
        <w:t>作者:杜宇鹏著</w:t>
      </w:r>
    </w:p>
    <w:p>
      <w:r>
        <w:t>出版社:哈尔滨:黑龙江大学出版社,2013.11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形而上学的命运评论地址：https://www.jiaokey.com/book/detail/13602776.html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