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新方言、岭外三州语、文始、小学答问、说文部首均语、新出三体石经考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新方言、岭外三州语、文始、小学答问、说文部首均语、新出三体石经考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本书出售、求购地址：https://www.jiaokey.com/book/detail/13602772.html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关键词搜索：https://www.jiaokey.com/tag/新方言、岭外三州语、文始、小学答问、说文部首均语、新出三体石经考.html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