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区域经济研究实用方法  基于ArcGIS、GeoDa和R的运用</w:t>
      </w:r>
    </w:p>
    <w:p>
      <w:r>
        <w:rPr>
          <w:rFonts w:ascii="宋体" w:hAnsi="宋体" w:eastAsia="宋体"/>
          <w:sz w:val="24"/>
        </w:rPr>
        <w:t>王庆喜，蒋烨，陈卓咏编著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区域经济研究实用方法  基于ArcGIS、GeoDa和R的运用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王庆喜，蒋烨，陈卓咏编著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本书出售、求购地址：https://www.jiaokey.com/book/detail/13602771.html</w:t>
      </w:r>
    </w:p>
    <w:p>
      <w:r>
        <w:t>更多相关图书推荐：https://www.jiaokey.com</w:t>
      </w:r>
    </w:p>
    <w:p>
      <w:r>
        <w:t>王庆喜，蒋烨，陈卓咏编著 其他作品：https://www.jiaokey.com/tag/王庆喜，蒋烨，陈卓咏编著.html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关键词搜索：https://www.jiaokey.com/tag/区域经济研究实用方法  基于ArcGIS、GeoDa和R的运用.html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