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特工徐向璧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特工徐向璧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本书出售、求购地址：https://www.jiaokey.com/book/detail/13602762.html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关键词搜索：https://www.jiaokey.com/tag/特工徐向璧.html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