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使命的沉重与路向的忧思  俄罗斯白银时代宗教哲学研究</w:t>
      </w:r>
    </w:p>
    <w:p>
      <w:r>
        <w:rPr>
          <w:rFonts w:ascii="宋体" w:hAnsi="宋体" w:eastAsia="宋体"/>
          <w:sz w:val="24"/>
        </w:rPr>
        <w:t>周来顺著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使命的沉重与路向的忧思  俄罗斯白银时代宗教哲学研究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本书出售、求购地址：https://www.jiaokey.com/book/detail/13602745.html</w:t>
      </w:r>
    </w:p>
    <w:p>
      <w:r>
        <w:t>更多相关图书推荐：https://www.jiaokey.com</w:t>
      </w:r>
    </w:p>
    <w:p>
      <w:r>
        <w:t>周来顺著 其他作品：https://www.jiaokey.com/tag/周来顺著.html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关键词搜索：https://www.jiaokey.com/tag/使命的沉重与路向的忧思  俄罗斯白银时代宗教哲学研究.html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