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书名：福建岁时节俗谈</w:t>
      </w:r>
    </w:p>
    <w:p>
      <w:r>
        <w:t>作者：赵麟斌编著</w:t>
      </w:r>
    </w:p>
    <w:p>
      <w:r>
        <w:t>出版社：上海：同济大学出版社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福建岁时节俗谈 评论地址：https://www.jiaokey.com/book/detail/13602732.html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