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书名：私人放映室</w:t>
      </w:r>
    </w:p>
    <w:p>
      <w:r>
        <w:t>作者：翟之悦著</w:t>
      </w:r>
    </w:p>
    <w:p>
      <w:r>
        <w:t>出版社：广州暨南大学出版社,2014.05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私人放映室 评论地址：https://www.jiaokey.com/book/detail/13602731.html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