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全球化背景下主权信用评级对金融市场影响的研究</w:t>
      </w:r>
    </w:p>
    <w:p>
      <w:r>
        <w:rPr>
          <w:rFonts w:ascii="宋体" w:hAnsi="宋体" w:eastAsia="宋体"/>
          <w:sz w:val="24"/>
        </w:rPr>
        <w:t>郭亚静著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全球化背景下主权信用评级对金融市场影响的研究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本书出售、求购地址：https://www.jiaokey.com/book/detail/13602725.html</w:t>
      </w:r>
    </w:p>
    <w:p>
      <w:r>
        <w:t>更多相关图书推荐：https://www.jiaokey.com</w:t>
      </w:r>
    </w:p>
    <w:p>
      <w:r>
        <w:t>郭亚静著 其他作品：https://www.jiaokey.com/tag/郭亚静著.html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关键词搜索：https://www.jiaokey.com/tag/全球化背景下主权信用评级对金融市场影响的研究.html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