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书名：如果父母能闭嘴，我就听话</w:t>
      </w:r>
    </w:p>
    <w:p>
      <w:r>
        <w:t>作者：（美）沃尔夫著；钱峰译</w:t>
      </w:r>
    </w:p>
    <w:p>
      <w:r>
        <w:t>出版社：北京:北京联合出版公司,2014.06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如果父母能闭嘴，我就听话 评论地址：https://www.jiaokey.com/book/detail/13602722.html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