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书名：中国经济绝不会被唱衰  对唱衰中国的回应与相关政策建议</w:t>
      </w:r>
    </w:p>
    <w:p>
      <w:r>
        <w:t>作者：中国国际经济交流中心课题组著</w:t>
      </w:r>
    </w:p>
    <w:p>
      <w:r>
        <w:t>出版社：北京：中国言实出版社</w:t>
      </w:r>
    </w:p>
    <w:p>
      <w:r>
        <w:t>出版日期：2014.07</w:t>
      </w:r>
    </w:p>
    <w:p>
      <w:r>
        <w:t>总页数：28</w:t>
      </w:r>
    </w:p>
    <w:p>
      <w:r>
        <w:t>更多请访问教客网: www.jiaokey.com</w:t>
      </w:r>
    </w:p>
    <w:p>
      <w:r>
        <w:t>中国经济绝不会被唱衰  对唱衰中国的回应与相关政策建议 评论地址：https://www.jiaokey.com/book/detail/13602687.html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