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转型社会中人防的法制建设  以北京为例</w:t>
      </w:r>
    </w:p>
    <w:p>
      <w:r>
        <w:rPr>
          <w:rFonts w:ascii="宋体" w:hAnsi="宋体" w:eastAsia="宋体"/>
          <w:sz w:val="24"/>
        </w:rPr>
        <w:t>薄燕娜等著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转型社会中人防的法制建设  以北京为例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薄燕娜等著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本书出售、求购地址：https://www.jiaokey.com/book/detail/13602685.html</w:t>
      </w:r>
    </w:p>
    <w:p>
      <w:r>
        <w:t>更多相关图书推荐：https://www.jiaokey.com</w:t>
      </w:r>
    </w:p>
    <w:p>
      <w:r>
        <w:t>薄燕娜等著 其他作品：https://www.jiaokey.com/tag/薄燕娜等著.html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关键词搜索：https://www.jiaokey.com/tag/转型社会中人防的法制建设  以北京为例.html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