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书名：全球化对中国自主创新政策的影响</w:t>
      </w:r>
    </w:p>
    <w:p>
      <w:r>
        <w:t>作者：郭铁成，郭丽峰，程如烟著</w:t>
      </w:r>
    </w:p>
    <w:p>
      <w:r>
        <w:t>出版社：北京：九州出版社</w:t>
      </w:r>
    </w:p>
    <w:p>
      <w:r>
        <w:t>出版日期：2014.06</w:t>
      </w:r>
    </w:p>
    <w:p>
      <w:r>
        <w:t>总页数：229</w:t>
      </w:r>
    </w:p>
    <w:p>
      <w:r>
        <w:t>更多请访问教客网: www.jiaokey.com</w:t>
      </w:r>
    </w:p>
    <w:p>
      <w:r>
        <w:t>全球化对中国自主创新政策的影响 评论地址：https://www.jiaokey.com/book/detail/13602683.html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