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中国乳业政策速查手册</w:t>
      </w:r>
    </w:p>
    <w:p>
      <w:r>
        <w:rPr>
          <w:rFonts w:ascii="宋体" w:hAnsi="宋体" w:eastAsia="宋体"/>
          <w:sz w:val="24"/>
        </w:rPr>
        <w:t>刘芳，何忠伟主编；危薇，杨宇泽，刘博副主编；刘芳，何忠伟，危薇等编著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中国乳业政策速查手册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刘芳，何忠伟主编；危薇，杨宇泽，刘博副主编；刘芳，何忠伟，危薇等编著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乳品工业-经济政策-中国-手册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本书出售、求购地址：https://www.jiaokey.com/book/detail/13602671.html</w:t>
      </w:r>
    </w:p>
    <w:p>
      <w:r>
        <w:t>更多相关图书推荐：https://www.jiaokey.com</w:t>
      </w:r>
    </w:p>
    <w:p>
      <w:r>
        <w:t>刘芳，何忠伟主编；危薇，杨宇泽，刘博副主编；刘芳，何忠伟，危薇等编著 其他作品：https://www.jiaokey.com/tag/刘芳，何忠伟主编；危薇，杨宇泽，刘博副主编；刘芳，何忠伟，危薇等编著.html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关键词搜索：https://www.jiaokey.com/tag/乳品工业-经济政策-中国-手册.html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