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不懂营销就做不好老板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不懂营销就做不好老板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本书出售、求购地址：https://www.jiaokey.com/book/detail/13602668.html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关键词搜索：https://www.jiaokey.com/tag/不懂营销就做不好老板.html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