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从零开始学巴西语和葡萄牙语看这本就够</w:t>
      </w:r>
    </w:p>
    <w:p>
      <w:r>
        <w:rPr>
          <w:rFonts w:ascii="宋体" w:hAnsi="宋体" w:eastAsia="宋体"/>
          <w:sz w:val="24"/>
        </w:rPr>
        <w:t>（韩）金韩哲著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从零开始学巴西语和葡萄牙语看这本就够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（韩）金韩哲著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本书出售、求购地址：https://www.jiaokey.com/book/detail/13602664.html</w:t>
      </w:r>
    </w:p>
    <w:p>
      <w:r>
        <w:t>更多相关图书推荐：https://www.jiaokey.com</w:t>
      </w:r>
    </w:p>
    <w:p>
      <w:r>
        <w:t>（韩）金韩哲著 其他作品：https://www.jiaokey.com/tag/（韩）金韩哲著.html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关键词搜索：https://www.jiaokey.com/tag/从零开始学巴西语和葡萄牙语看这本就够.html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