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正念力  挑战墨菲定律的凯西法则</w:t>
      </w:r>
    </w:p>
    <w:p>
      <w:r>
        <w:rPr>
          <w:rFonts w:ascii="宋体" w:hAnsi="宋体" w:eastAsia="宋体"/>
          <w:sz w:val="24"/>
        </w:rPr>
        <w:t>艾尔·凯西（AlbertV·Casey）著；谷永亮译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正念力  挑战墨菲定律的凯西法则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艾尔·凯西（AlbertV·Casey）著；谷永亮译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本书出售、求购地址：https://www.jiaokey.com/book/detail/13602656.html</w:t>
      </w:r>
    </w:p>
    <w:p>
      <w:r>
        <w:t>更多相关图书推荐：https://www.jiaokey.com</w:t>
      </w:r>
    </w:p>
    <w:p>
      <w:r>
        <w:t>艾尔·凯西（AlbertV·Casey）著；谷永亮译 其他作品：https://www.jiaokey.com/tag/艾尔·凯西（AlbertV·Casey）著；谷永亮译.html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关键词搜索：https://www.jiaokey.com/tag/正念力  挑战墨菲定律的凯西法则.html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