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中等职业教育财经类改革创新示范教材  仓储作业实务</w:t>
      </w:r>
    </w:p>
    <w:p>
      <w:r>
        <w:rPr>
          <w:rFonts w:ascii="宋体" w:hAnsi="宋体" w:eastAsia="宋体"/>
          <w:sz w:val="24"/>
        </w:rPr>
        <w:t>杜召强，丁奉亮主编；沈彥惠，于洋，张宁副主编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中等职业教育财经类改革创新示范教材  仓储作业实务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杜召强，丁奉亮主编；沈彥惠，于洋，张宁副主编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本书出售、求购地址：https://www.jiaokey.com/book/detail/13602652.html</w:t>
      </w:r>
    </w:p>
    <w:p>
      <w:r>
        <w:t>更多相关图书推荐：https://www.jiaokey.com</w:t>
      </w:r>
    </w:p>
    <w:p>
      <w:r>
        <w:t>杜召强，丁奉亮主编；沈彥惠，于洋，张宁副主编 其他作品：https://www.jiaokey.com/tag/杜召强，丁奉亮主编；沈彥惠，于洋，张宁副主编.html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关键词搜索：https://www.jiaokey.com/tag/中等职业教育财经类改革创新示范教材  仓储作业实务.html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