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图解空调器维修从入门到精通  全新彩色版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图解空调器维修从入门到精通  全新彩色版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本书出售、求购地址：https://www.jiaokey.com/book/detail/13602651.html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关键词搜索：https://www.jiaokey.com/tag/图解空调器维修从入门到精通  全新彩色版.html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