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摩托车修理店的未来工作哲学</w:t>
      </w:r>
    </w:p>
    <w:p>
      <w:r>
        <w:rPr>
          <w:rFonts w:ascii="宋体" w:hAnsi="宋体" w:eastAsia="宋体"/>
          <w:sz w:val="24"/>
        </w:rPr>
        <w:t>（美）马修·克劳福德（MatthewB·Crawford）著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摩托车修理店的未来工作哲学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（美）马修·克劳福德（MatthewB·Crawford）著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本书出售、求购地址：https://www.jiaokey.com/book/detail/13602642.html</w:t>
      </w:r>
    </w:p>
    <w:p>
      <w:r>
        <w:t>更多相关图书推荐：https://www.jiaokey.com</w:t>
      </w:r>
    </w:p>
    <w:p>
      <w:r>
        <w:t>（美）马修·克劳福德（MatthewB·Crawford）著 其他作品：https://www.jiaokey.com/tag/（美）马修·克劳福德（MatthewB·Crawford）著.html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关键词搜索：https://www.jiaokey.com/tag/摩托车修理店的未来工作哲学.html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