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衣香鬓影  回首已是百年身  珍藏版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衣香鬓影  回首已是百年身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本书出售、求购地址：https://www.jiaokey.com/book/detail/13602603.html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