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书名：行家这样买碧玺</w:t>
      </w:r>
    </w:p>
    <w:p>
      <w:r>
        <w:t>作者：汤惠民著</w:t>
      </w:r>
    </w:p>
    <w:p>
      <w:r>
        <w:t>出版社：北京联合出版公司,2013.12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行家这样买碧玺 评论地址：https://www.jiaokey.com/book/detail/13602583.html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