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不焦虑的秘密  心灵自愈术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不焦虑的秘密  心灵自愈术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本书出售、求购地址：https://www.jiaokey.com/book/detail/13602571.html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关键词搜索：https://www.jiaokey.com/tag/不焦虑的秘密  心灵自愈术.html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