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成功人士的高效能习惯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成功人士的高效能习惯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本书出售、求购地址：https://www.jiaokey.com/book/detail/13602555.html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关键词搜索：https://www.jiaokey.com/tag/成功人士的高效能习惯.html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