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书名：一日三餐巧安排</w:t>
      </w:r>
    </w:p>
    <w:p>
      <w:r>
        <w:t>作者：陈志田主编</w:t>
      </w:r>
    </w:p>
    <w:p>
      <w:r>
        <w:t>出版社：北京:北京联合出版公司,2014.05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一日三餐巧安排 评论地址：https://www.jiaokey.com/book/detail/13602539.html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