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在巴黎餐桌上  美好年代的美食与故事</w:t>
      </w:r>
    </w:p>
    <w:p>
      <w:r>
        <w:rPr>
          <w:rFonts w:ascii="宋体" w:hAnsi="宋体" w:eastAsia="宋体"/>
          <w:sz w:val="24"/>
        </w:rPr>
        <w:t>（美）李伯龄著；陈蓁美译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在巴黎餐桌上  美好年代的美食与故事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（美）李伯龄著；陈蓁美译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本书出售、求购地址：https://www.jiaokey.com/book/detail/13602517.html</w:t>
      </w:r>
    </w:p>
    <w:p>
      <w:r>
        <w:t>更多相关图书推荐：https://www.jiaokey.com</w:t>
      </w:r>
    </w:p>
    <w:p>
      <w:r>
        <w:t>（美）李伯龄著；陈蓁美译 其他作品：https://www.jiaokey.com/tag/（美）李伯龄著；陈蓁美译.html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关键词搜索：https://www.jiaokey.com/tag/在巴黎餐桌上  美好年代的美食与故事.html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