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汽车维修参数设定随身查  防盗匹配  保养灯归零  胎压复位</w:t>
      </w:r>
    </w:p>
    <w:p>
      <w:r>
        <w:rPr>
          <w:rFonts w:ascii="宋体" w:hAnsi="宋体" w:eastAsia="宋体"/>
          <w:sz w:val="24"/>
        </w:rPr>
        <w:t>邢磊主编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汽车维修参数设定随身查  防盗匹配  保养灯归零  胎压复位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本书出售、求购地址：https://www.jiaokey.com/book/detail/13602488.html</w:t>
      </w:r>
    </w:p>
    <w:p>
      <w:r>
        <w:t>更多相关图书推荐：https://www.jiaokey.com</w:t>
      </w:r>
    </w:p>
    <w:p>
      <w:r>
        <w:t>邢磊主编 其他作品：https://www.jiaokey.com/tag/邢磊主编.html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关键词搜索：https://www.jiaokey.com/tag/汽车维修参数设定随身查  防盗匹配  保养灯归零  胎压复位.html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