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书名：与不懂理财的人结婚，你就自己累到死</w:t>
      </w:r>
    </w:p>
    <w:p>
      <w:r>
        <w:t>作者：（韩）李泉著；千太阳译</w:t>
      </w:r>
    </w:p>
    <w:p>
      <w:r>
        <w:t>出版社：福州:海潮摄影艺术出版社,2014.08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与不懂理财的人结婚，你就自己累到死 评论地址：https://www.jiaokey.com/book/detail/13602452.html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