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作者：杨建峰主编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世界上最伟大的推销员 评论地址：https://www.jiaokey.com/book/detail/13602428.html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