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好口才  决定你的未来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好口才  决定你的未来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本书出售、求购地址：https://www.jiaokey.com/book/detail/13602410.html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关键词搜索：https://www.jiaokey.com/tag/好口才  决定你的未来.html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