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书名：酒店客房部经理案头必备手册</w:t>
      </w:r>
    </w:p>
    <w:p>
      <w:r>
        <w:t>作者：贺政林主编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总页数：262</w:t>
      </w:r>
    </w:p>
    <w:p>
      <w:r>
        <w:t>更多请访问教客网: www.jiaokey.com</w:t>
      </w:r>
    </w:p>
    <w:p>
      <w:r>
        <w:t>酒店客房部经理案头必备手册 评论地址：https://www.jiaokey.com/book/detail/13602391.html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