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有梦就有希望  河南放牛娃的传奇人生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有梦就有希望  河南放牛娃的传奇人生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本书出售、求购地址：https://www.jiaokey.com/book/detail/13602382.html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关键词搜索：https://www.jiaokey.com/tag/有梦就有希望  河南放牛娃的传奇人生.html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