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泌尿外科学手册</w:t>
      </w:r>
    </w:p>
    <w:p>
      <w:r>
        <w:rPr>
          <w:rFonts w:ascii="宋体" w:hAnsi="宋体" w:eastAsia="宋体"/>
          <w:sz w:val="24"/>
        </w:rPr>
        <w:t>JeffAWieder原著；郭宏骞，庄立岩主译；杨荣，姚林方，屈峰等副主译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JeffAWieder原著；郭宏骞，庄立岩主译；杨荣，姚林方，屈峰等副主译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本书出售、求购地址：https://www.jiaokey.com/book/detail/13602343.html</w:t>
      </w:r>
    </w:p>
    <w:p>
      <w:r>
        <w:t>更多相关图书推荐：https://www.jiaokey.com</w:t>
      </w:r>
    </w:p>
    <w:p>
      <w:r>
        <w:t>JeffAWieder原著；郭宏骞，庄立岩主译；杨荣，姚林方，屈峰等副主译 其他作品：https://www.jiaokey.com/tag/JeffAWieder原著；郭宏骞，庄立岩主译；杨荣，姚林方，屈峰等副主译.html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关键词搜索：https://www.jiaokey.com/tag/泌尿外科学手册.html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