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直肠、肛管与会阴重建手术学</w:t>
      </w:r>
    </w:p>
    <w:p>
      <w:r>
        <w:rPr>
          <w:rFonts w:ascii="宋体" w:hAnsi="宋体" w:eastAsia="宋体"/>
          <w:sz w:val="24"/>
        </w:rPr>
        <w:t>（以）巴，（美）玛多弗，（美）维克斯纳著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直肠、肛管与会阴重建手术学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（以）巴，（美）玛多弗，（美）维克斯纳著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本书出售、求购地址：https://www.jiaokey.com/book/detail/13602309.html</w:t>
      </w:r>
    </w:p>
    <w:p>
      <w:r>
        <w:t>更多相关图书推荐：https://www.jiaokey.com</w:t>
      </w:r>
    </w:p>
    <w:p>
      <w:r>
        <w:t>（以）巴，（美）玛多弗，（美）维克斯纳著 其他作品：https://www.jiaokey.com/tag/（以）巴，（美）玛多弗，（美）维克斯纳著.html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关键词搜索：https://www.jiaokey.com/tag/直肠、肛管与会阴重建手术学.html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