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易滥用食品添加剂危害识别</w:t>
      </w:r>
    </w:p>
    <w:p>
      <w:r>
        <w:rPr>
          <w:rFonts w:ascii="宋体" w:hAnsi="宋体" w:eastAsia="宋体"/>
          <w:sz w:val="24"/>
        </w:rPr>
        <w:t>贾旭东，张晓鹏主编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易滥用食品添加剂危害识别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贾旭东，张晓鹏主编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本书出售、求购地址：https://www.jiaokey.com/book/detail/13602284.html</w:t>
      </w:r>
    </w:p>
    <w:p>
      <w:r>
        <w:t>更多相关图书推荐：https://www.jiaokey.com</w:t>
      </w:r>
    </w:p>
    <w:p>
      <w:r>
        <w:t>贾旭东，张晓鹏主编 其他作品：https://www.jiaokey.com/tag/贾旭东，张晓鹏主编.html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关键词搜索：https://www.jiaokey.com/tag/易滥用食品添加剂危害识别.html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