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目视和仪表飞行程序设计  第2版</w:t>
      </w:r>
    </w:p>
    <w:p>
      <w:r>
        <w:rPr>
          <w:rFonts w:ascii="宋体" w:hAnsi="宋体" w:eastAsia="宋体"/>
          <w:sz w:val="24"/>
        </w:rPr>
        <w:t>朱代武，何光勤编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目视和仪表飞行程序设计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朱代武，何光勤编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本书出售、求购地址：https://www.jiaokey.com/book/detail/13602225.html</w:t>
      </w:r>
    </w:p>
    <w:p>
      <w:r>
        <w:t>更多相关图书推荐：https://www.jiaokey.com</w:t>
      </w:r>
    </w:p>
    <w:p>
      <w:r>
        <w:t>朱代武，何光勤编 其他作品：https://www.jiaokey.com/tag/朱代武，何光勤编.html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关键词搜索：https://www.jiaokey.com/tag/目视和仪表飞行程序设计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