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兽医流行病学调查与监测  抽样技术手册</w:t>
      </w:r>
    </w:p>
    <w:p>
      <w:r>
        <w:rPr>
          <w:rFonts w:ascii="宋体" w:hAnsi="宋体" w:eastAsia="宋体"/>
          <w:sz w:val="24"/>
        </w:rPr>
        <w:t>沈朝建，王幼明主编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兽医流行病学调查与监测  抽样技术手册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沈朝建，王幼明主编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本书出售、求购地址：https://www.jiaokey.com/book/detail/13602220.html</w:t>
      </w:r>
    </w:p>
    <w:p>
      <w:r>
        <w:t>更多相关图书推荐：https://www.jiaokey.com</w:t>
      </w:r>
    </w:p>
    <w:p>
      <w:r>
        <w:t>沈朝建，王幼明主编 其他作品：https://www.jiaokey.com/tag/沈朝建，王幼明主编.html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关键词搜索：https://www.jiaokey.com/tag/兽医流行病学调查与监测  抽样技术手册.html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