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煤层气藏高分辨率探测的地球物理方法</w:t>
      </w:r>
    </w:p>
    <w:p>
      <w:r>
        <w:rPr>
          <w:rFonts w:ascii="宋体" w:hAnsi="宋体" w:eastAsia="宋体"/>
          <w:sz w:val="24"/>
        </w:rPr>
        <w:t>彭苏萍著；张新民主编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煤层气藏高分辨率探测的地球物理方法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彭苏萍著；张新民主编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本书出售、求购地址：https://www.jiaokey.com/book/detail/13602202.html</w:t>
      </w:r>
    </w:p>
    <w:p>
      <w:r>
        <w:t>更多相关图书推荐：https://www.jiaokey.com</w:t>
      </w:r>
    </w:p>
    <w:p>
      <w:r>
        <w:t>彭苏萍著；张新民主编 其他作品：https://www.jiaokey.com/tag/彭苏萍著；张新民主编.html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关键词搜索：https://www.jiaokey.com/tag/煤层气藏高分辨率探测的地球物理方法.html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