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城市形态学、建筑类型学与转型中的城市  英文版</w:t>
      </w:r>
    </w:p>
    <w:p>
      <w:r>
        <w:rPr>
          <w:rFonts w:ascii="宋体" w:hAnsi="宋体" w:eastAsia="宋体"/>
          <w:sz w:val="24"/>
        </w:rPr>
        <w:t>田银生，谷凯，陶伟编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城市形态学、建筑类型学与转型中的城市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田银生，谷凯，陶伟编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本书出售、求购地址：https://www.jiaokey.com/book/detail/13602201.html</w:t>
      </w:r>
    </w:p>
    <w:p>
      <w:r>
        <w:t>更多相关图书推荐：https://www.jiaokey.com</w:t>
      </w:r>
    </w:p>
    <w:p>
      <w:r>
        <w:t>田银生，谷凯，陶伟编 其他作品：https://www.jiaokey.com/tag/田银生，谷凯，陶伟编.html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关键词搜索：https://www.jiaokey.com/tag/城市形态学、建筑类型学与转型中的城市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