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陕北黄土地区公路边坡灾害分区与预测预警</w:t>
      </w:r>
    </w:p>
    <w:p>
      <w:r>
        <w:rPr>
          <w:rFonts w:ascii="宋体" w:hAnsi="宋体" w:eastAsia="宋体"/>
          <w:sz w:val="24"/>
        </w:rPr>
        <w:t>刘丕兴，田建文，马保成等编著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陕北黄土地区公路边坡灾害分区与预测预警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刘丕兴，田建文，马保成等编著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本书出售、求购地址：https://www.jiaokey.com/book/detail/13602198.html</w:t>
      </w:r>
    </w:p>
    <w:p>
      <w:r>
        <w:t>更多相关图书推荐：https://www.jiaokey.com</w:t>
      </w:r>
    </w:p>
    <w:p>
      <w:r>
        <w:t>刘丕兴，田建文，马保成等编著 其他作品：https://www.jiaokey.com/tag/刘丕兴，田建文，马保成等编著.html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关键词搜索：https://www.jiaokey.com/tag/陕北黄土地区公路边坡灾害分区与预测预警.html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