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食品接触材料化学成分与安全</w:t>
      </w:r>
    </w:p>
    <w:p>
      <w:r>
        <w:rPr>
          <w:rFonts w:ascii="宋体" w:hAnsi="宋体" w:eastAsia="宋体"/>
          <w:sz w:val="24"/>
        </w:rPr>
        <w:t>高峡，刘伟丽，周明强主编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食品接触材料化学成分与安全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高峡，刘伟丽，周明强主编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本书出售、求购地址：https://www.jiaokey.com/book/detail/13602190.html</w:t>
      </w:r>
    </w:p>
    <w:p>
      <w:r>
        <w:t>更多相关图书推荐：https://www.jiaokey.com</w:t>
      </w:r>
    </w:p>
    <w:p>
      <w:r>
        <w:t>高峡，刘伟丽，周明强主编 其他作品：https://www.jiaokey.com/tag/高峡，刘伟丽，周明强主编.html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关键词搜索：https://www.jiaokey.com/tag/食品接触材料化学成分与安全.html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