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北京城市热场时空分布及景观生态因子研究</w:t>
      </w:r>
    </w:p>
    <w:p>
      <w:r>
        <w:rPr>
          <w:rFonts w:ascii="宋体" w:hAnsi="宋体" w:eastAsia="宋体"/>
          <w:sz w:val="24"/>
        </w:rPr>
        <w:t>胡嘉骢，魏信，陈声海著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北京城市热场时空分布及景观生态因子研究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胡嘉骢，魏信，陈声海著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本书出售、求购地址：https://www.jiaokey.com/book/detail/13602189.html</w:t>
      </w:r>
    </w:p>
    <w:p>
      <w:r>
        <w:t>更多相关图书推荐：https://www.jiaokey.com</w:t>
      </w:r>
    </w:p>
    <w:p>
      <w:r>
        <w:t>胡嘉骢，魏信，陈声海著 其他作品：https://www.jiaokey.com/tag/胡嘉骢，魏信，陈声海著.html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关键词搜索：https://www.jiaokey.com/tag/北京城市热场时空分布及景观生态因子研究.html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