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为奴十二年</w:t>
      </w:r>
    </w:p>
    <w:p>
      <w:r>
        <w:rPr>
          <w:rFonts w:ascii="宋体" w:hAnsi="宋体" w:eastAsia="宋体"/>
          <w:sz w:val="24"/>
        </w:rPr>
        <w:t>（美）所罗门·诺瑟普著；吴超译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2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为奴十二年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（美）所罗门·诺瑟普著；吴超译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郑州:文心出版社,2013.11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传记小说-美国-近代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本书出售、求购地址：https://www.jiaokey.com/book/detail/13602176.html</w:t>
      </w:r>
    </w:p>
    <w:p>
      <w:r>
        <w:t>更多相关图书推荐：https://www.jiaokey.com</w:t>
      </w:r>
    </w:p>
    <w:p>
      <w:r>
        <w:t>（美）所罗门·诺瑟普著；吴超译 其他作品：https://www.jiaokey.com/tag/（美）所罗门·诺瑟普著；吴超译.html</w:t>
      </w:r>
    </w:p>
    <w:p>
      <w:r>
        <w:t>郑州:文心出版社,2013.11 出版图书：https://www.jiaokey.com/tag/郑州:文心出版社,2013.11.html</w:t>
      </w:r>
    </w:p>
    <w:p>
      <w:r>
        <w:t>关键词搜索：https://www.jiaokey.com/tag/传记小说-美国-近代.html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