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全国重要革命遗址通览  第2册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全国重要革命遗址通览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本书出售、求购地址：https://www.jiaokey.com/book/detail/13602097.html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关键词搜索：https://www.jiaokey.com/tag/全国重要革命遗址通览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