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逐鹿陕川康 金陵残照记之四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逐鹿陕川康 金陵残照记之四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本书出售、求购地址：https://www.jiaokey.com/book/detail/13602087.html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关键词搜索：https://www.jiaokey.com/tag/逐鹿陕川康 金陵残照记之四.html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