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NetWare局域网分析大全 第3版</w:t>
      </w:r>
    </w:p>
    <w:p>
      <w:r>
        <w:rPr>
          <w:rFonts w:ascii="宋体" w:hAnsi="宋体" w:eastAsia="宋体"/>
          <w:sz w:val="24"/>
        </w:rPr>
        <w:t>（美）（L.A.查普尔）Laura A.Chappell，（美）（D.E.哈克斯）Dan E.Hakes著；顾文铮等译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NetWare局域网分析大全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（美）（L.A.查普尔）Laura A.Chappell，（美）（D.E.哈克斯）Dan E.Hakes著；顾文铮等译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本书出售、求购地址：https://www.jiaokey.com/book/detail/13602054.html</w:t>
      </w:r>
    </w:p>
    <w:p>
      <w:r>
        <w:t>更多相关图书推荐：https://www.jiaokey.com</w:t>
      </w:r>
    </w:p>
    <w:p>
      <w:r>
        <w:t>（美）（L.A.查普尔）Laura A.Chappell，（美）（D.E.哈克斯）Dan E.Hakes著；顾文铮等译 其他作品：https://www.jiaokey.com/tag/（美）（L.A.查普尔）Laura A.Chappell，（美）（D.E.哈克斯）Dan E.Hakes著；顾文铮等译.html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关键词搜索：https://www.jiaokey.com/tag/NetWare局域网分析大全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