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沙家浜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沙家浜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上海市革命组编辑出版社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本书出售、求购地址：https://www.jiaokey.com/book/detail/13602040.html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上海市革命组编辑出版社 出版图书：https://www.jiaokey.com/tag/上海市革命组编辑出版社.html</w:t>
      </w:r>
    </w:p>
    <w:p>
      <w:r>
        <w:t>关键词搜索：https://www.jiaokey.com/tag/革命现代京剧  沙家浜.html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