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高科技知识普及丛书  “赛伯”传奇  自动化技术</w:t>
      </w:r>
    </w:p>
    <w:p>
      <w:r>
        <w:rPr>
          <w:rFonts w:ascii="宋体" w:hAnsi="宋体" w:eastAsia="宋体"/>
          <w:sz w:val="24"/>
        </w:rPr>
        <w:t>总政治部宣传部主编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高科技知识普及丛书  “赛伯”传奇  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本书出售、求购地址：https://www.jiaokey.com/book/detail/13602035.html</w:t>
      </w:r>
    </w:p>
    <w:p>
      <w:r>
        <w:t>更多相关图书推荐：https://www.jiaokey.com</w:t>
      </w:r>
    </w:p>
    <w:p>
      <w:r>
        <w:t>总政治部宣传部主编 其他作品：https://www.jiaokey.com/tag/总政治部宣传部主编.html</w:t>
      </w:r>
    </w:p>
    <w:p>
      <w:r>
        <w:t>关键词搜索：https://www.jiaokey.com/tag/高科技知识普及丛书  “赛伯”传奇  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