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中华人民共和国研究生教育和学位制度史</w:t>
      </w:r>
    </w:p>
    <w:p>
      <w:r>
        <w:rPr>
          <w:rFonts w:ascii="宋体" w:hAnsi="宋体" w:eastAsia="宋体"/>
          <w:sz w:val="24"/>
        </w:rPr>
        <w:t>吴镇柔，陆叔云，汪太辅主编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中华人民共和国研究生教育和学位制度史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吴镇柔，陆叔云，汪太辅主编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本书出售、求购地址：https://www.jiaokey.com/book/detail/13602024.html</w:t>
      </w:r>
    </w:p>
    <w:p>
      <w:r>
        <w:t>更多相关图书推荐：https://www.jiaokey.com</w:t>
      </w:r>
    </w:p>
    <w:p>
      <w:r>
        <w:t>吴镇柔，陆叔云，汪太辅主编 其他作品：https://www.jiaokey.com/tag/吴镇柔，陆叔云，汪太辅主编.html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关键词搜索：https://www.jiaokey.com/tag/中华人民共和国研究生教育和学位制度史.html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