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书名：涿拓快雪堂贴</w:t>
      </w:r>
    </w:p>
    <w:p>
      <w:r>
        <w:t>作者：故宫博物馆收藏编</w:t>
      </w:r>
    </w:p>
    <w:p>
      <w:r>
        <w:t>出版社：北京:紫禁城出版社,1991.10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涿拓快雪堂贴 评论地址：https://www.jiaokey.com/book/detail/13602018.html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